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Мусаева Мусы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19rplc-1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1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Мусаев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назначено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Мусаева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Мусаева Мусы Исаевича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Мусаев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0412365400325003502520102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1">
    <w:name w:val="cat-UserDefined grp-29 rplc-11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19rplc-19">
    <w:name w:val="cat-UserDefined grp-19 rplc-19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1rplc-32">
    <w:name w:val="cat-UserDefined grp-3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